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书名：卖鸡蛋灌饼的小贩为什么不倒闭？  聪明销售员超级实战秘技</w:t>
      </w:r>
    </w:p>
    <w:p>
      <w:r>
        <w:t>作者：郝仁娜主编</w:t>
      </w:r>
    </w:p>
    <w:p>
      <w:r>
        <w:t>出版社：北京：金城出版社</w:t>
      </w:r>
    </w:p>
    <w:p>
      <w:r>
        <w:t>出版日期：2012.07</w:t>
      </w:r>
    </w:p>
    <w:p>
      <w:r>
        <w:t>总页数：219</w:t>
      </w:r>
    </w:p>
    <w:p>
      <w:r>
        <w:t>更多请访问教客网: www.jiaokey.com</w:t>
      </w:r>
    </w:p>
    <w:p>
      <w:r>
        <w:t>卖鸡蛋灌饼的小贩为什么不倒闭？  聪明销售员超级实战秘技 评论地址：https://www.jiaokey.com/book/detail/13118822.html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