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作者：石国春主编；王志龙，赵新梅副主编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微积分 评论地址：https://www.jiaokey.com/book/detail/13118840.html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