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作者：王平勋主编；张宗民，郭海虹副主编</w:t>
      </w:r>
    </w:p>
    <w:p>
      <w:r>
        <w:t>出版社：北京：北京理工大学出版社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经济法原理与实务 评论地址：https://www.jiaokey.com/book/detail/13118853.html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