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书名：回望征程</w:t>
      </w:r>
    </w:p>
    <w:p>
      <w:r>
        <w:t>作者：朱农著</w:t>
      </w:r>
    </w:p>
    <w:p>
      <w:r>
        <w:t>出版社：东南书苑印务社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回望征程 评论地址：https://www.jiaokey.com/book/detail/13119155.html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