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书名：“宋代医书目”内容一览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“宋代医书目”内容一览 评论地址：https://www.jiaokey.com/book/detail/13119436.html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