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水墨炼金术  谷文达的实验水墨</w:t>
      </w:r>
    </w:p>
    <w:p>
      <w:r>
        <w:rPr>
          <w:rFonts w:ascii="宋体" w:hAnsi="宋体" w:eastAsia="宋体"/>
          <w:sz w:val="24"/>
        </w:rPr>
        <w:t>何香凝美术馆OCT当代艺术中心编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水墨炼金术  谷文达的实验水墨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何香凝美术馆OCT当代艺术中心编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本书出售、求购地址：https://www.jiaokey.com/book/detail/13119511.html</w:t>
      </w:r>
    </w:p>
    <w:p>
      <w:r>
        <w:t>更多相关图书推荐：https://www.jiaokey.com</w:t>
      </w:r>
    </w:p>
    <w:p>
      <w:r>
        <w:t>何香凝美术馆OCT当代艺术中心编 其他作品：https://www.jiaokey.com/tag/何香凝美术馆OCT当代艺术中心编.html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关键词搜索：https://www.jiaokey.com/tag/水墨炼金术  谷文达的实验水墨.html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