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智永千字文</w:t>
      </w:r>
    </w:p>
    <w:p>
      <w:r>
        <w:rPr>
          <w:rFonts w:ascii="宋体" w:hAnsi="宋体" w:eastAsia="宋体"/>
          <w:sz w:val="24"/>
        </w:rPr>
        <w:t>（日）二玄社，近藤摄南编；邱旻，陈月吾译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（日）二玄社，近藤摄南编；邱旻，陈月吾译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本书出售、求购地址：https://www.jiaokey.com/book/detail/13119554.html</w:t>
      </w:r>
    </w:p>
    <w:p>
      <w:r>
        <w:t>更多相关图书推荐：https://www.jiaokey.com</w:t>
      </w:r>
    </w:p>
    <w:p>
      <w:r>
        <w:t>（日）二玄社，近藤摄南编；邱旻，陈月吾译 其他作品：https://www.jiaokey.com/tag/（日）二玄社，近藤摄南编；邱旻，陈月吾译.html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关键词搜索：https://www.jiaokey.com/tag/智永千字文.html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