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书名：陪都重庆书法研究</w:t>
      </w:r>
    </w:p>
    <w:p>
      <w:r>
        <w:t>作者：廖科著</w:t>
      </w:r>
    </w:p>
    <w:p>
      <w:r>
        <w:t>出版社：合肥：安徽美术出版社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陪都重庆书法研究 评论地址：https://www.jiaokey.com/book/detail/13119562.html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