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欧洲艺术中的神话与传说</w:t>
      </w:r>
    </w:p>
    <w:p>
      <w:r>
        <w:rPr>
          <w:rFonts w:ascii="宋体" w:hAnsi="宋体" w:eastAsia="宋体"/>
          <w:sz w:val="24"/>
        </w:rPr>
        <w:t>王观泉著；许汝纮总编辑；杨文玄副总编辑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欧洲艺术中的神话与传说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王观泉著；许汝纮总编辑；杨文玄副总编辑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佳赫文化行销有限公司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本书出售、求购地址：https://www.jiaokey.com/book/detail/13119855.html</w:t>
      </w:r>
    </w:p>
    <w:p>
      <w:r>
        <w:t>更多相关图书推荐：https://www.jiaokey.com</w:t>
      </w:r>
    </w:p>
    <w:p>
      <w:r>
        <w:t>王观泉著；许汝纮总编辑；杨文玄副总编辑 其他作品：https://www.jiaokey.com/tag/王观泉著；许汝纮总编辑；杨文玄副总编辑.html</w:t>
      </w:r>
    </w:p>
    <w:p>
      <w:r>
        <w:t>佳赫文化行销有限公司 出版图书：https://www.jiaokey.com/tag/佳赫文化行销有限公司.html</w:t>
      </w:r>
    </w:p>
    <w:p>
      <w:r>
        <w:t>关键词搜索：https://www.jiaokey.com/tag/欧洲艺术中的神话与传说.html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