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书名：语译广解  四书读本  上</w:t>
      </w:r>
    </w:p>
    <w:p>
      <w:r>
        <w:t>作者：沈知方主稿，蒋伯潜注释</w:t>
      </w:r>
    </w:p>
    <w:p>
      <w:r>
        <w:t>出版社：杭州：浙江人民出版社</w:t>
      </w:r>
    </w:p>
    <w:p>
      <w:r>
        <w:t>出版日期：1986.10</w:t>
      </w:r>
    </w:p>
    <w:p>
      <w:r>
        <w:t>总页数：343</w:t>
      </w:r>
    </w:p>
    <w:p>
      <w:r>
        <w:t>更多请访问教客网: www.jiaokey.com</w:t>
      </w:r>
    </w:p>
    <w:p>
      <w:r>
        <w:t>语译广解  四书读本  上 评论地址：https://www.jiaokey.com/book/detail/13120020.html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