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书名：迈向智慧的金色通道  现代特异思维探秘</w:t>
      </w:r>
    </w:p>
    <w:p>
      <w:r>
        <w:t>作者:袁国新著</w:t>
      </w:r>
    </w:p>
    <w:p>
      <w:r>
        <w:t>出版社:重庆：重庆出版社</w:t>
      </w:r>
    </w:p>
    <w:p>
      <w:r>
        <w:t>出版日期：1993.09</w:t>
      </w:r>
    </w:p>
    <w:p>
      <w:r>
        <w:t>总页数：137</w:t>
      </w:r>
    </w:p>
    <w:p>
      <w:r>
        <w:t>更多请访问教客网:www.jiaokey.com</w:t>
      </w:r>
    </w:p>
    <w:p>
      <w:r>
        <w:t>迈向智慧的金色通道  现代特异思维探秘评论地址：https://www.jiaokey.com/book/detail/13120116.html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