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大师方增先  师门承教话老师</w:t>
      </w:r>
    </w:p>
    <w:p>
      <w:r>
        <w:rPr>
          <w:rFonts w:ascii="宋体" w:hAnsi="宋体" w:eastAsia="宋体"/>
          <w:sz w:val="24"/>
        </w:rPr>
        <w:t>陈秋田编著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大师方增先  师门承教话老师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水墨画-技法(美术)-水墨画-技法(美术)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本书出售、求购地址：https://www.jiaokey.com/book/detail/13120458.html</w:t>
      </w:r>
    </w:p>
    <w:p>
      <w:r>
        <w:t>更多相关图书推荐：https://www.jiaokey.com</w:t>
      </w:r>
    </w:p>
    <w:p>
      <w:r>
        <w:t>陈秋田编著 其他作品：https://www.jiaokey.com/tag/陈秋田编著.html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关键词搜索：https://www.jiaokey.com/tag/水墨画-技法(美术)-水墨画-技法(美术).html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