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台湾戏剧  从现代到后现代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台湾戏剧  从现代到后现代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本书出售、求购地址：https://www.jiaokey.com/book/detail/13120486.html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秀威资讯 出版图书：https://www.jiaokey.com/tag/秀威资讯.html</w:t>
      </w:r>
    </w:p>
    <w:p>
      <w:r>
        <w:t>关键词搜索：https://www.jiaokey.com/tag/台湾戏剧  从现代到后现代.html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