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书名：漫威英雄故事大集合  蜘蛛侠</w:t>
      </w:r>
    </w:p>
    <w:p>
      <w:r>
        <w:t>作者：美国漫威公司著；孙健译</w:t>
      </w:r>
    </w:p>
    <w:p>
      <w:r>
        <w:t>出版社：武汉：湖北少年儿童出版社</w:t>
      </w:r>
    </w:p>
    <w:p>
      <w:r>
        <w:t>出版日期：2012</w:t>
      </w:r>
    </w:p>
    <w:p>
      <w:r>
        <w:t>总页数：176</w:t>
      </w:r>
    </w:p>
    <w:p>
      <w:r>
        <w:t>更多请访问教客网: www.jiaokey.com</w:t>
      </w:r>
    </w:p>
    <w:p>
      <w:r>
        <w:t>漫威英雄故事大集合  蜘蛛侠 评论地址：https://www.jiaokey.com/book/detail/13121777.html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