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书名：魔法的禁书目录  10</w:t>
      </w:r>
    </w:p>
    <w:p>
      <w:r>
        <w:t>作者：（日）镰池和马著；（日）灰村清孝绘；郑淑慧译</w:t>
      </w:r>
    </w:p>
    <w:p>
      <w:r>
        <w:t>出版社：长沙:湖南美术出版社,2013.01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魔法的禁书目录  10 评论地址：https://www.jiaokey.com/book/detail/13121844.html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