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复仇者联盟</w:t>
      </w:r>
    </w:p>
    <w:p>
      <w:r>
        <w:t>作者：美国漫威公司著；杨丕译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漫威英雄故事大集合  复仇者联盟 评论地址：https://www.jiaokey.com/book/detail/13121945.html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