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书名：金波桥梁书系  童年的发现  注音读物</w:t>
      </w:r>
    </w:p>
    <w:p>
      <w:r>
        <w:t>作者：金波著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金波桥梁书系  童年的发现  注音读物 评论地址：https://www.jiaokey.com/book/detail/13121995.html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