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雨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关键词搜索：https://www.jiaokey.com/tag/人文阅读与收藏良友文学丛书  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