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人文阅读与收藏良友文学丛书  移行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人文阅读与收藏良友文学丛书  移行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本书出售、求购地址：https://www.jiaokey.com/book/detail/13122005.html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