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30几岁要完成的事  步步为赢人生智慧集成之二</w:t>
      </w:r>
    </w:p>
    <w:p>
      <w:r>
        <w:rPr>
          <w:rFonts w:ascii="宋体" w:hAnsi="宋体" w:eastAsia="宋体"/>
          <w:sz w:val="24"/>
        </w:rPr>
        <w:t>（日）川北义则著；罗路漫译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30几岁要完成的事  步步为赢人生智慧集成之二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（日）川北义则著；罗路漫译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本书出售、求购地址：https://www.jiaokey.com/book/detail/13122014.html</w:t>
      </w:r>
    </w:p>
    <w:p>
      <w:r>
        <w:t>更多相关图书推荐：https://www.jiaokey.com</w:t>
      </w:r>
    </w:p>
    <w:p>
      <w:r>
        <w:t>（日）川北义则著；罗路漫译 其他作品：https://www.jiaokey.com/tag/（日）川北义则著；罗路漫译.html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关键词搜索：https://www.jiaokey.com/tag/30几岁要完成的事  步步为赢人生智慧集成之二.html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