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书名：我的第一本思维训练书</w:t>
      </w:r>
    </w:p>
    <w:p>
      <w:r>
        <w:t>作者：吴第编；傅艳香绘</w:t>
      </w:r>
    </w:p>
    <w:p>
      <w:r>
        <w:t>出版社：昆明：云南教育出版社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我的第一本思维训练书 评论地址：https://www.jiaokey.com/book/detail/13122057.html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