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书名：偷时光的女人</w:t>
      </w:r>
    </w:p>
    <w:p>
      <w:r>
        <w:t>作者：（美）阿黛娜·海尔帕恩著；吴申译</w:t>
      </w:r>
    </w:p>
    <w:p>
      <w:r>
        <w:t>出版社：上海:上海人民出版社,2012.12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偷时光的女人 评论地址：https://www.jiaokey.com/book/detail/13122062.html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