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书名：青春的足迹  唐山老知青三十年回顾  1968-1998</w:t>
      </w:r>
    </w:p>
    <w:p>
      <w:r>
        <w:t>作者：郑文忠主编；谭国明，葛昌秋副主编</w:t>
      </w:r>
    </w:p>
    <w:p>
      <w:r>
        <w:t>出版社：河北省新闻出版局</w:t>
      </w:r>
    </w:p>
    <w:p>
      <w:r>
        <w:t>出版日期：1998.09</w:t>
      </w:r>
    </w:p>
    <w:p>
      <w:r>
        <w:t>总页数：303</w:t>
      </w:r>
    </w:p>
    <w:p>
      <w:r>
        <w:t>更多请访问教客网: www.jiaokey.com</w:t>
      </w:r>
    </w:p>
    <w:p>
      <w:r>
        <w:t>青春的足迹  唐山老知青三十年回顾  1968-1998 评论地址：https://www.jiaokey.com/book/detail/13122187.html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