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求真务实  中共璧山县委中心学习组“树立和落实科学发展观”调研文集</w:t>
      </w:r>
    </w:p>
    <w:p>
      <w:r>
        <w:t>作者：中共璧山县委宣传部编</w:t>
      </w:r>
    </w:p>
    <w:p>
      <w:r>
        <w:t>出版社：</w:t>
      </w:r>
    </w:p>
    <w:p>
      <w:r>
        <w:t>出版日期：2004.08</w:t>
      </w:r>
    </w:p>
    <w:p>
      <w:r>
        <w:t>总页数：62</w:t>
      </w:r>
    </w:p>
    <w:p>
      <w:r>
        <w:t>更多请访问教客网: www.jiaokey.com</w:t>
      </w:r>
    </w:p>
    <w:p>
      <w:r>
        <w:t>以人为本  求真务实  中共璧山县委中心学习组“树立和落实科学发展观”调研文集 评论地址：https://www.jiaokey.com/book/detail/13122280.html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