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书名：俟实扬华  桃李春风  西南交通大学教授风采录  第2卷</w:t>
      </w:r>
    </w:p>
    <w:p>
      <w:r>
        <w:t>作者：杨树彦主编</w:t>
      </w:r>
    </w:p>
    <w:p>
      <w:r>
        <w:t>出版社：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俟实扬华  桃李春风  西南交通大学教授风采录  第2卷 评论地址：https://www.jiaokey.com/book/detail/13122322.html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