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书名：璧山大洪水  刻骨铭心的历史记忆</w:t>
      </w:r>
    </w:p>
    <w:p>
      <w:r>
        <w:t>作者：丁洪，向可文；薛方梅，莫元礼顾问；毛发木主任；杨红军执行主任；刘鸿，舒俊副主任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璧山大洪水  刻骨铭心的历史记忆 评论地址：https://www.jiaokey.com/book/detail/13122400.html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