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书名：《魏书》《释老志》论拓跋氏佛教溯源西域的研究</w:t>
      </w:r>
    </w:p>
    <w:p>
      <w:r>
        <w:t>作者：阮忠仁著</w:t>
      </w:r>
    </w:p>
    <w:p>
      <w:r>
        <w:t>出版社：兰台出版社</w:t>
      </w:r>
    </w:p>
    <w:p>
      <w:r>
        <w:t>出版日期：2007</w:t>
      </w:r>
    </w:p>
    <w:p>
      <w:r>
        <w:t>总页数：243</w:t>
      </w:r>
    </w:p>
    <w:p>
      <w:r>
        <w:t>更多请访问教客网: www.jiaokey.com</w:t>
      </w:r>
    </w:p>
    <w:p>
      <w:r>
        <w:t>《魏书》《释老志》论拓跋氏佛教溯源西域的研究 评论地址：https://www.jiaokey.com/book/detail/13122660.html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