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书名：玄妙的太和之道  中国古代哲人的境界观  上</w:t>
      </w:r>
    </w:p>
    <w:p>
      <w:r>
        <w:t>作者:陈望衡著</w:t>
      </w:r>
    </w:p>
    <w:p>
      <w:r>
        <w:t>出版社:天津：天津教育出版社</w:t>
      </w:r>
    </w:p>
    <w:p>
      <w:r>
        <w:t>出版日期：2002.01</w:t>
      </w:r>
    </w:p>
    <w:p>
      <w:r>
        <w:t>总页数：316</w:t>
      </w:r>
    </w:p>
    <w:p>
      <w:r>
        <w:t>更多请访问教客网:www.jiaokey.com</w:t>
      </w:r>
    </w:p>
    <w:p>
      <w:r>
        <w:t>玄妙的太和之道  中国古代哲人的境界观  上评论地址：https://www.jiaokey.com/book/detail/13122739.html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