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书名：警魂  大阳沟派出所的故事</w:t>
      </w:r>
    </w:p>
    <w:p>
      <w:r>
        <w:t>作者：黄济人著</w:t>
      </w:r>
    </w:p>
    <w:p>
      <w:r>
        <w:t>出版社：重庆：重庆大学出版社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警魂  大阳沟派出所的故事 评论地址：https://www.jiaokey.com/book/detail/13122835.html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