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书名：周易六十四卦通解  下</w:t>
      </w:r>
    </w:p>
    <w:p>
      <w:r>
        <w:t>作者：朱高正著</w:t>
      </w:r>
    </w:p>
    <w:p>
      <w:r>
        <w:t>出版社：上海:华东师范大学出版社,1999.12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周易六十四卦通解  下 评论地址：https://www.jiaokey.com/book/detail/13122877.html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