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败子回头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败子回头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海口:三环出版社,1989.10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本书出售、求购地址：https://www.jiaokey.com/book/detail/13122995.html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海口:三环出版社,1989.10 出版图书：https://www.jiaokey.com/tag/海口:三环出版社,1989.10.html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