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书名：市场研究与营销策略</w:t>
      </w:r>
    </w:p>
    <w:p>
      <w:r>
        <w:t>作者：范炳良，杨海生主编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总页数：313</w:t>
      </w:r>
    </w:p>
    <w:p>
      <w:r>
        <w:t>更多请访问教客网: www.jiaokey.com</w:t>
      </w:r>
    </w:p>
    <w:p>
      <w:r>
        <w:t>市场研究与营销策略 评论地址：https://www.jiaokey.com/book/detail/13123283.html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