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书名：银行新结算</w:t>
      </w:r>
    </w:p>
    <w:p>
      <w:r>
        <w:t>作者：潘启栋，柳厚荣，牛蕴，赵景灿，潘义群编著</w:t>
      </w:r>
    </w:p>
    <w:p>
      <w:r>
        <w:t>出版社：郑州：河南人民出版社</w:t>
      </w:r>
    </w:p>
    <w:p>
      <w:r>
        <w:t>出版日期：1989.01</w:t>
      </w:r>
    </w:p>
    <w:p>
      <w:r>
        <w:t>总页数：217</w:t>
      </w:r>
    </w:p>
    <w:p>
      <w:r>
        <w:t>更多请访问教客网: www.jiaokey.com</w:t>
      </w:r>
    </w:p>
    <w:p>
      <w:r>
        <w:t>银行新结算 评论地址：https://www.jiaokey.com/book/detail/13123328.html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