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书名：常玉油画全集</w:t>
      </w:r>
    </w:p>
    <w:p>
      <w:r>
        <w:t>作者：伊夫·哈皮利，吴日曦译</w:t>
      </w:r>
    </w:p>
    <w:p>
      <w:r>
        <w:t>出版社：国巨基金会大未来艺术出版社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常玉油画全集 评论地址：https://www.jiaokey.com/book/detail/13123387.html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