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足本  第5册</w:t>
      </w:r>
    </w:p>
    <w:p>
      <w:r>
        <w:rPr>
          <w:rFonts w:ascii="宋体" w:hAnsi="宋体" w:eastAsia="宋体"/>
          <w:sz w:val="24"/>
        </w:rPr>
        <w:t>（清）曾国藩著；谢苇丰标点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足本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（清）曾国藩著；谢苇丰标点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本书出售、求购地址：https://www.jiaokey.com/book/detail/13123736.html</w:t>
      </w:r>
    </w:p>
    <w:p>
      <w:r>
        <w:t>更多相关图书推荐：https://www.jiaokey.com</w:t>
      </w:r>
    </w:p>
    <w:p>
      <w:r>
        <w:t>（清）曾国藩著；谢苇丰标点 其他作品：https://www.jiaokey.com/tag/（清）曾国藩著；谢苇丰标点.html</w:t>
      </w:r>
    </w:p>
    <w:p>
      <w:r>
        <w:t>东方文学社 出版图书：https://www.jiaokey.com/tag/东方文学社.html</w:t>
      </w:r>
    </w:p>
    <w:p>
      <w:r>
        <w:t>关键词搜索：https://www.jiaokey.com/tag/曾文正公全集  足本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