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文集  第13册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文集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本书出售、求购地址：https://www.jiaokey.com/book/detail/13123767.html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文集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