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专集  第23册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专集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本书出售、求购地址：https://www.jiaokey.com/book/detail/13123787.html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专集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