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书名：很老很老的老偏方，中老年病痛一扫光</w:t>
      </w:r>
    </w:p>
    <w:p>
      <w:r>
        <w:t>作者：朱晓平著</w:t>
      </w:r>
    </w:p>
    <w:p>
      <w:r>
        <w:t>出版社：杭州:浙江大学出版社,2013.01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很老很老的老偏方，中老年病痛一扫光 评论地址：https://www.jiaokey.com/book/detail/13124007.html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