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书名：袁世凯别传</w:t>
      </w:r>
    </w:p>
    <w:p>
      <w:r>
        <w:t>作者：苗俊山著</w:t>
      </w:r>
    </w:p>
    <w:p>
      <w:r>
        <w:t>出版社：石家庄:河北人民出版社,2012.09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袁世凯别传 评论地址：https://www.jiaokey.com/book/detail/13124029.html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