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  世界需要我的突围</w:t>
      </w:r>
    </w:p>
    <w:p>
      <w:r>
        <w:t>作者：田旺，李小芳著</w:t>
      </w:r>
    </w:p>
    <w:p>
      <w:r>
        <w:t>出版社：合肥:安徽人民出版社,2013.01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雷军  世界需要我的突围 评论地址：https://www.jiaokey.com/book/detail/13124116.html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