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书名：能受委屈才是大才</w:t>
      </w:r>
    </w:p>
    <w:p>
      <w:r>
        <w:t>作者：程阳编著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能受委屈才是大才 评论地址：https://www.jiaokey.com/book/detail/13124165.html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