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恐怖的实验</w:t>
      </w:r>
    </w:p>
    <w:p>
      <w:r>
        <w:t>作者：（英）阿诺德著；（英）索雷斯绘；成诚译</w:t>
      </w:r>
    </w:p>
    <w:p>
      <w:r>
        <w:t>出版社：北京：北京少年儿童出版社</w:t>
      </w:r>
    </w:p>
    <w:p>
      <w:r>
        <w:t>出版日期：2013</w:t>
      </w:r>
    </w:p>
    <w:p>
      <w:r>
        <w:t>总页数：106</w:t>
      </w:r>
    </w:p>
    <w:p>
      <w:r>
        <w:t>更多请访问教客网: www.jiaokey.com</w:t>
      </w:r>
    </w:p>
    <w:p>
      <w:r>
        <w:t>可怕的科学  恐怖的实验 评论地址：https://www.jiaokey.com/book/detail/13124184.html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