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先把奶牛喂饱  激发工作热情的绝妙</w:t>
      </w:r>
    </w:p>
    <w:p>
      <w:r>
        <w:rPr>
          <w:rFonts w:ascii="宋体" w:hAnsi="宋体" w:eastAsia="宋体"/>
          <w:sz w:val="24"/>
        </w:rPr>
        <w:t>（美）艾什著；王智红，李莉译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先把奶牛喂饱  激发工作热情的绝妙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（美）艾什著；王智红，李莉译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本书出售、求购地址：https://www.jiaokey.com/book/detail/13124191.html</w:t>
      </w:r>
    </w:p>
    <w:p>
      <w:r>
        <w:t>更多相关图书推荐：https://www.jiaokey.com</w:t>
      </w:r>
    </w:p>
    <w:p>
      <w:r>
        <w:t>（美）艾什著；王智红，李莉译 其他作品：https://www.jiaokey.com/tag/（美）艾什著；王智红，李莉译.html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关键词搜索：https://www.jiaokey.com/tag/先把奶牛喂饱  激发工作热情的绝妙.html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