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书名：芝麻街婴儿故事  认知故事</w:t>
      </w:r>
    </w:p>
    <w:p>
      <w:r>
        <w:t>作者：（美）艾尔比等著；（美）普利伯纳等绘；黄蓉译</w:t>
      </w:r>
    </w:p>
    <w:p>
      <w:r>
        <w:t>出版社：武汉:湖北美术出版社,2013.01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芝麻街婴儿故事  认知故事 评论地址：https://www.jiaokey.com/book/detail/13124203.html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