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青少年自然百科全书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生命的奇迹  青少年自然百科全书 评论地址：https://www.jiaokey.com/book/detail/13124234.html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