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打造Facebook  亲历Facebook爆发的5年</w:t>
      </w:r>
    </w:p>
    <w:p>
      <w:r>
        <w:rPr>
          <w:rFonts w:ascii="宋体" w:hAnsi="宋体" w:eastAsia="宋体"/>
          <w:sz w:val="24"/>
        </w:rPr>
        <w:t>王淮，祝文让编著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打造Facebook  亲历Facebook爆发的5年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王淮，祝文让编著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网络公司-企业管理-经验-美国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本书出售、求购地址：https://www.jiaokey.com/book/detail/13124243.html</w:t>
      </w:r>
    </w:p>
    <w:p>
      <w:r>
        <w:t>更多相关图书推荐：https://www.jiaokey.com</w:t>
      </w:r>
    </w:p>
    <w:p>
      <w:r>
        <w:t>王淮，祝文让编著 其他作品：https://www.jiaokey.com/tag/王淮，祝文让编著.html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关键词搜索：https://www.jiaokey.com/tag/网络公司-企业管理-经验-美国.html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