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书名：无限江山  一晌贪欢</w:t>
      </w:r>
    </w:p>
    <w:p>
      <w:r>
        <w:t>作者：木溪著</w:t>
      </w:r>
    </w:p>
    <w:p>
      <w:r>
        <w:t>出版社：天津:天津教育出版社,2013.01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无限江山  一晌贪欢 评论地址：https://www.jiaokey.com/book/detail/13124258.html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