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书名：杨十三与杨秀峰</w:t>
      </w:r>
    </w:p>
    <w:p>
      <w:r>
        <w:t>作者：刘绍友，赵田编著</w:t>
      </w:r>
    </w:p>
    <w:p>
      <w:r>
        <w:t>出版社：北京:大众文艺出版社,2008.09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杨十三与杨秀峰 评论地址：https://www.jiaokey.com/book/detail/13124304.html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