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国外油气勘探开发新进展丛书  气藏工程</w:t>
      </w:r>
    </w:p>
    <w:p>
      <w:r>
        <w:rPr>
          <w:rFonts w:ascii="宋体" w:hAnsi="宋体" w:eastAsia="宋体"/>
          <w:sz w:val="24"/>
        </w:rPr>
        <w:t>（美）约翰·P.似皮维主编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国外油气勘探开发新进展丛书  气藏工程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（美）约翰·P.似皮维主编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本书出售、求购地址：https://www.jiaokey.com/book/detail/13124335.html</w:t>
      </w:r>
    </w:p>
    <w:p>
      <w:r>
        <w:t>更多相关图书推荐：https://www.jiaokey.com</w:t>
      </w:r>
    </w:p>
    <w:p>
      <w:r>
        <w:t>（美）约翰·P.似皮维主编 其他作品：https://www.jiaokey.com/tag/（美）约翰·P.似皮维主编.html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关键词搜索：https://www.jiaokey.com/tag/国外油气勘探开发新进展丛书  气藏工程.html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