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书名：与您谈修车  轿车维修类</w:t>
      </w:r>
    </w:p>
    <w:p>
      <w:r>
        <w:t>作者：庞大集团维修技术鉴定中心，庞大集团文化传媒公司编辑</w:t>
      </w:r>
    </w:p>
    <w:p>
      <w:r>
        <w:t>出版社：2011.04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与您谈修车  轿车维修类 评论地址：https://www.jiaokey.com/book/detail/13124378.html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